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A5FF" w14:textId="77777777" w:rsidR="00DD1037" w:rsidRPr="00D660D5" w:rsidRDefault="00E96F08">
      <w:pPr>
        <w:pStyle w:val="Ttulo1"/>
        <w:jc w:val="center"/>
        <w:rPr>
          <w:lang w:val="pt-BR"/>
        </w:rPr>
      </w:pPr>
      <w:r w:rsidRPr="00D660D5">
        <w:rPr>
          <w:lang w:val="pt-BR"/>
        </w:rPr>
        <w:t>DECLARAÇÃO DE NÃO USO DE EPI</w:t>
      </w:r>
    </w:p>
    <w:p w14:paraId="214640C6" w14:textId="77777777" w:rsidR="00D660D5" w:rsidRDefault="00D660D5">
      <w:pPr>
        <w:spacing w:after="240"/>
        <w:rPr>
          <w:lang w:val="pt-BR"/>
        </w:rPr>
      </w:pPr>
    </w:p>
    <w:p w14:paraId="6A08FFBA" w14:textId="226F4211" w:rsidR="00DD1037" w:rsidRPr="00D660D5" w:rsidRDefault="00E96F08">
      <w:pPr>
        <w:spacing w:after="240"/>
        <w:rPr>
          <w:lang w:val="pt-BR"/>
        </w:rPr>
      </w:pPr>
      <w:r w:rsidRPr="00D660D5">
        <w:rPr>
          <w:lang w:val="pt-BR"/>
        </w:rPr>
        <w:t xml:space="preserve">Declaramos, para os devidos fins, que o(a) colaborador(a) </w:t>
      </w:r>
      <w:r w:rsidRPr="00A776D8">
        <w:rPr>
          <w:b/>
          <w:bCs/>
          <w:lang w:val="pt-BR"/>
        </w:rPr>
        <w:t>[NOME COMPLETO]</w:t>
      </w:r>
      <w:r w:rsidRPr="00D660D5">
        <w:rPr>
          <w:lang w:val="pt-BR"/>
        </w:rPr>
        <w:t xml:space="preserve">, portador(a) do </w:t>
      </w:r>
      <w:r w:rsidRPr="00A776D8">
        <w:rPr>
          <w:b/>
          <w:bCs/>
          <w:lang w:val="pt-BR"/>
        </w:rPr>
        <w:t>CPF nº [XXX.XXX.XXX-XX]</w:t>
      </w:r>
      <w:r w:rsidRPr="00D660D5">
        <w:rPr>
          <w:lang w:val="pt-BR"/>
        </w:rPr>
        <w:t xml:space="preserve"> e matrícula </w:t>
      </w:r>
      <w:r w:rsidRPr="00A776D8">
        <w:rPr>
          <w:b/>
          <w:bCs/>
          <w:lang w:val="pt-BR"/>
        </w:rPr>
        <w:t>nº [XXXX],</w:t>
      </w:r>
      <w:r w:rsidRPr="00D660D5">
        <w:rPr>
          <w:lang w:val="pt-BR"/>
        </w:rPr>
        <w:t xml:space="preserve"> exerce a função de </w:t>
      </w:r>
      <w:r w:rsidRPr="00A776D8">
        <w:rPr>
          <w:b/>
          <w:bCs/>
          <w:lang w:val="pt-BR"/>
        </w:rPr>
        <w:t>[CARGO/FUNÇÃO]</w:t>
      </w:r>
      <w:r w:rsidRPr="00D660D5">
        <w:rPr>
          <w:lang w:val="pt-BR"/>
        </w:rPr>
        <w:t xml:space="preserve"> nesta empresa, exclusivamente em atividades administrativas, em áreas internas e controladas, não havendo exposição a agentes físicos, químicos, biológicos, mecânicos ou quaisquer outros riscos ocupacionais que demandem o uso de Equipamentos de Proteção Individual (EPI), conforme previsto na Norma Regulamentadora nº 6 (NR-6) do Ministério do Trabalho e Emprego.</w:t>
      </w:r>
    </w:p>
    <w:p w14:paraId="76477C1A" w14:textId="77777777" w:rsidR="00DD1037" w:rsidRPr="00D660D5" w:rsidRDefault="00E96F08">
      <w:pPr>
        <w:spacing w:after="240"/>
        <w:rPr>
          <w:lang w:val="pt-BR"/>
        </w:rPr>
      </w:pPr>
      <w:r w:rsidRPr="00D660D5">
        <w:rPr>
          <w:lang w:val="pt-BR"/>
        </w:rPr>
        <w:t>Ressaltamos que o(a) colaborador(a) não acessa áreas críticas ou operacionais da empresa que exijam o uso de EPIs, sendo sua atuação restrita ao ambiente administrativo.</w:t>
      </w:r>
    </w:p>
    <w:p w14:paraId="2F70E31D" w14:textId="2A7EE176" w:rsidR="00DD1037" w:rsidRPr="00D660D5" w:rsidRDefault="00E96F08">
      <w:pPr>
        <w:spacing w:after="240"/>
        <w:rPr>
          <w:lang w:val="pt-BR"/>
        </w:rPr>
      </w:pPr>
      <w:r w:rsidRPr="00D660D5">
        <w:rPr>
          <w:lang w:val="pt-BR"/>
        </w:rPr>
        <w:t>Esta declaração é emitida para fins de comprovação de não obrigatoriedade de fornecimento e uso de EPIs ao referido colaborador, considerando a natureza de suas atividades</w:t>
      </w:r>
      <w:r>
        <w:rPr>
          <w:lang w:val="pt-BR"/>
        </w:rPr>
        <w:t xml:space="preserve">, conforme descrito no PGR. </w:t>
      </w:r>
    </w:p>
    <w:p w14:paraId="18C59825" w14:textId="77777777" w:rsidR="00DD1037" w:rsidRPr="00D660D5" w:rsidRDefault="00E96F08">
      <w:pPr>
        <w:spacing w:after="240"/>
        <w:rPr>
          <w:lang w:val="pt-BR"/>
        </w:rPr>
      </w:pPr>
      <w:r w:rsidRPr="00D660D5">
        <w:rPr>
          <w:lang w:val="pt-BR"/>
        </w:rPr>
        <w:t>[Cidade], [Data].</w:t>
      </w:r>
      <w:r w:rsidRPr="00D660D5">
        <w:rPr>
          <w:lang w:val="pt-BR"/>
        </w:rPr>
        <w:br/>
      </w:r>
    </w:p>
    <w:p w14:paraId="6F6A774A" w14:textId="77777777" w:rsidR="00DD1037" w:rsidRPr="00D660D5" w:rsidRDefault="00E96F08">
      <w:pPr>
        <w:rPr>
          <w:lang w:val="pt-BR"/>
        </w:rPr>
      </w:pPr>
      <w:r w:rsidRPr="00D660D5">
        <w:rPr>
          <w:lang w:val="pt-BR"/>
        </w:rPr>
        <w:br/>
      </w:r>
      <w:r w:rsidRPr="00D660D5">
        <w:rPr>
          <w:lang w:val="pt-BR"/>
        </w:rPr>
        <w:br/>
        <w:t>[NOME DO RESPONSÁVEL]</w:t>
      </w:r>
    </w:p>
    <w:p w14:paraId="626F4665" w14:textId="77777777" w:rsidR="00DD1037" w:rsidRPr="00D660D5" w:rsidRDefault="00E96F08">
      <w:pPr>
        <w:rPr>
          <w:lang w:val="pt-BR"/>
        </w:rPr>
      </w:pPr>
      <w:r w:rsidRPr="00D660D5">
        <w:rPr>
          <w:lang w:val="pt-BR"/>
        </w:rPr>
        <w:t xml:space="preserve">[Cargo do Responsável – </w:t>
      </w:r>
      <w:proofErr w:type="spellStart"/>
      <w:r w:rsidRPr="00D660D5">
        <w:rPr>
          <w:lang w:val="pt-BR"/>
        </w:rPr>
        <w:t>Ex</w:t>
      </w:r>
      <w:proofErr w:type="spellEnd"/>
      <w:r w:rsidRPr="00D660D5">
        <w:rPr>
          <w:lang w:val="pt-BR"/>
        </w:rPr>
        <w:t>: Gerente de RH / Técnico de Segurança do Trabalho]</w:t>
      </w:r>
    </w:p>
    <w:p w14:paraId="61EC7BE9" w14:textId="1477C668" w:rsidR="00DD1037" w:rsidRPr="00D660D5" w:rsidRDefault="00E96F08">
      <w:pPr>
        <w:rPr>
          <w:lang w:val="pt-BR"/>
        </w:rPr>
      </w:pPr>
      <w:r w:rsidRPr="00AB5B71">
        <w:rPr>
          <w:highlight w:val="yellow"/>
          <w:lang w:val="pt-BR"/>
        </w:rPr>
        <w:t>[Nome da Empresa</w:t>
      </w:r>
      <w:r w:rsidR="00BC6BBF" w:rsidRPr="00AB5B71">
        <w:rPr>
          <w:highlight w:val="yellow"/>
          <w:lang w:val="pt-BR"/>
        </w:rPr>
        <w:t xml:space="preserve"> com carimbo ou logomarca]</w:t>
      </w:r>
      <w:r w:rsidR="00BC6BBF">
        <w:rPr>
          <w:lang w:val="pt-BR"/>
        </w:rPr>
        <w:t xml:space="preserve">  </w:t>
      </w:r>
    </w:p>
    <w:p w14:paraId="485A9713" w14:textId="77777777" w:rsidR="00DD1037" w:rsidRPr="00D660D5" w:rsidRDefault="00E96F08">
      <w:pPr>
        <w:rPr>
          <w:lang w:val="pt-BR"/>
        </w:rPr>
      </w:pPr>
      <w:r w:rsidRPr="00D660D5">
        <w:rPr>
          <w:lang w:val="pt-BR"/>
        </w:rPr>
        <w:t>CNPJ: XX.XXX.XXX/0001-XX</w:t>
      </w:r>
    </w:p>
    <w:p w14:paraId="5662904A" w14:textId="77777777" w:rsidR="00DD1037" w:rsidRPr="00BC6BBF" w:rsidRDefault="00E96F08">
      <w:pPr>
        <w:rPr>
          <w:lang w:val="pt-BR"/>
        </w:rPr>
      </w:pPr>
      <w:r w:rsidRPr="00BC6BBF">
        <w:rPr>
          <w:lang w:val="pt-BR"/>
        </w:rPr>
        <w:t>Assinatura: ____________________________</w:t>
      </w:r>
    </w:p>
    <w:sectPr w:rsidR="00DD1037" w:rsidRPr="00BC6B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967286">
    <w:abstractNumId w:val="8"/>
  </w:num>
  <w:num w:numId="2" w16cid:durableId="1490052840">
    <w:abstractNumId w:val="6"/>
  </w:num>
  <w:num w:numId="3" w16cid:durableId="692458529">
    <w:abstractNumId w:val="5"/>
  </w:num>
  <w:num w:numId="4" w16cid:durableId="833451566">
    <w:abstractNumId w:val="4"/>
  </w:num>
  <w:num w:numId="5" w16cid:durableId="503665836">
    <w:abstractNumId w:val="7"/>
  </w:num>
  <w:num w:numId="6" w16cid:durableId="670832531">
    <w:abstractNumId w:val="3"/>
  </w:num>
  <w:num w:numId="7" w16cid:durableId="1679307825">
    <w:abstractNumId w:val="2"/>
  </w:num>
  <w:num w:numId="8" w16cid:durableId="451438959">
    <w:abstractNumId w:val="1"/>
  </w:num>
  <w:num w:numId="9" w16cid:durableId="201040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0C9"/>
    <w:rsid w:val="0015074B"/>
    <w:rsid w:val="0029639D"/>
    <w:rsid w:val="00326F90"/>
    <w:rsid w:val="00333F05"/>
    <w:rsid w:val="006C7708"/>
    <w:rsid w:val="00A776D8"/>
    <w:rsid w:val="00AA1D8D"/>
    <w:rsid w:val="00AB5B71"/>
    <w:rsid w:val="00B47730"/>
    <w:rsid w:val="00BC6BBF"/>
    <w:rsid w:val="00CB0664"/>
    <w:rsid w:val="00D660D5"/>
    <w:rsid w:val="00DD1037"/>
    <w:rsid w:val="00E96F08"/>
    <w:rsid w:val="00F94C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E135D"/>
  <w14:defaultImageDpi w14:val="300"/>
  <w15:docId w15:val="{300FF5E8-5558-472C-9D67-1531E83C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Erika Scarabel</cp:lastModifiedBy>
  <cp:revision>2</cp:revision>
  <dcterms:created xsi:type="dcterms:W3CDTF">2025-08-15T15:22:00Z</dcterms:created>
  <dcterms:modified xsi:type="dcterms:W3CDTF">2025-08-15T15:22:00Z</dcterms:modified>
  <cp:category/>
</cp:coreProperties>
</file>